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台湾人三部曲  第1部  沉沦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台湾人三部曲  第1部  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本书出售、求购地址：https://www.jiaokey.com/book/detail/12832024.html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关键词搜索：https://www.jiaokey.com/tag/台湾人三部曲  第1部  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