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台湾人三部曲  第3部  插天山之歌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台湾人三部曲  第3部  插天山之歌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本书出售、求购地址：https://www.jiaokey.com/book/detail/12832022.html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关键词搜索：https://www.jiaokey.com/tag/台湾人三部曲  第3部  插天山之歌.html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