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徘徊于私语与秩序之间  日据时期台湾新文学女性创作研究</w:t>
      </w:r>
    </w:p>
    <w:p>
      <w:r>
        <w:rPr>
          <w:rFonts w:ascii="宋体" w:hAnsi="宋体" w:eastAsia="宋体"/>
          <w:sz w:val="24"/>
        </w:rPr>
        <w:t>吕明纯著；国立编译馆主编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徘徊于私语与秩序之间  日据时期台湾新文学女性创作研究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吕明纯著；国立编译馆主编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本书出售、求购地址：https://www.jiaokey.com/book/detail/12831999.html</w:t>
      </w:r>
    </w:p>
    <w:p>
      <w:r>
        <w:t>更多相关图书推荐：https://www.jiaokey.com</w:t>
      </w:r>
    </w:p>
    <w:p>
      <w:r>
        <w:t>吕明纯著；国立编译馆主编 其他作品：https://www.jiaokey.com/tag/吕明纯著；国立编译馆主编.html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关键词搜索：https://www.jiaokey.com/tag/徘徊于私语与秩序之间  日据时期台湾新文学女性创作研究.html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