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左翼批判精神的锻接  40年代杨逵文学与思想的历史研究</w:t>
      </w:r>
    </w:p>
    <w:p>
      <w:r>
        <w:rPr>
          <w:rFonts w:ascii="宋体" w:hAnsi="宋体" w:eastAsia="宋体"/>
          <w:sz w:val="24"/>
        </w:rPr>
        <w:t>黄惠祯著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左翼批判精神的锻接  40年代杨逵文学与思想的历史研究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本书出售、求购地址：https://www.jiaokey.com/book/detail/12831992.html</w:t>
      </w:r>
    </w:p>
    <w:p>
      <w:r>
        <w:t>更多相关图书推荐：https://www.jiaokey.com</w:t>
      </w:r>
    </w:p>
    <w:p>
      <w:r>
        <w:t>黄惠祯著 其他作品：https://www.jiaokey.com/tag/黄惠祯著.html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关键词搜索：https://www.jiaokey.com/tag/左翼批判精神的锻接  40年代杨逵文学与思想的历史研究.html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