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台湾古典文学的时代刻痕  从晚清到二二八</w:t>
      </w:r>
    </w:p>
    <w:p>
      <w:r>
        <w:rPr>
          <w:rFonts w:ascii="宋体" w:hAnsi="宋体" w:eastAsia="宋体"/>
          <w:sz w:val="24"/>
        </w:rPr>
        <w:t>廖振富著；国立编译馆主编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台湾古典文学的时代刻痕  从晚清到二二八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廖振富著；国立编译馆主编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本书出售、求购地址：https://www.jiaokey.com/book/detail/12831979.html</w:t>
      </w:r>
    </w:p>
    <w:p>
      <w:r>
        <w:t>更多相关图书推荐：https://www.jiaokey.com</w:t>
      </w:r>
    </w:p>
    <w:p>
      <w:r>
        <w:t>廖振富著；国立编译馆主编 其他作品：https://www.jiaokey.com/tag/廖振富著；国立编译馆主编.html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关键词搜索：https://www.jiaokey.com/tag/台湾古典文学的时代刻痕  从晚清到二二八.html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