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前集</w:t>
      </w:r>
    </w:p>
    <w:p>
      <w:r>
        <w:t>作者：胡仔纂集；廖德明校点</w:t>
      </w:r>
    </w:p>
    <w:p>
      <w:r>
        <w:t>出版社：中华书局香港分局,1976.11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苕溪渔隐丛话  前集 评论地址：https://www.jiaokey.com/book/detail/12831952.html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