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世界文学全集  红与黑</w:t>
      </w:r>
    </w:p>
    <w:p>
      <w:r>
        <w:rPr>
          <w:rFonts w:ascii="宋体" w:hAnsi="宋体" w:eastAsia="宋体"/>
          <w:sz w:val="24"/>
        </w:rPr>
        <w:t>斯汤达尔著；黎烈文译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世界文学全集  红与黑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斯汤达尔著；黎烈文译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远景出版事业公司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本书出售、求购地址：https://www.jiaokey.com/book/detail/12831945.html</w:t>
      </w:r>
    </w:p>
    <w:p>
      <w:r>
        <w:t>更多相关图书推荐：https://www.jiaokey.com</w:t>
      </w:r>
    </w:p>
    <w:p>
      <w:r>
        <w:t>斯汤达尔著；黎烈文译 其他作品：https://www.jiaokey.com/tag/斯汤达尔著；黎烈文译.html</w:t>
      </w:r>
    </w:p>
    <w:p>
      <w:r>
        <w:t>远景出版事业公司 出版图书：https://www.jiaokey.com/tag/远景出版事业公司.html</w:t>
      </w:r>
    </w:p>
    <w:p>
      <w:r>
        <w:t>关键词搜索：https://www.jiaokey.com/tag/世界文学全集  红与黑.html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