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书名：世界文学全集  块肉馀生录</w:t>
      </w:r>
    </w:p>
    <w:p>
      <w:r>
        <w:t>作者：狄更斯著</w:t>
      </w:r>
    </w:p>
    <w:p>
      <w:r>
        <w:t>出版社：远景出版事业公司,民国70年03月</w:t>
      </w:r>
    </w:p>
    <w:p>
      <w:r>
        <w:t>出版日期：</w:t>
      </w:r>
    </w:p>
    <w:p>
      <w:r>
        <w:t>总页数：974</w:t>
      </w:r>
    </w:p>
    <w:p>
      <w:r>
        <w:t>更多请访问教客网: www.jiaokey.com</w:t>
      </w:r>
    </w:p>
    <w:p>
      <w:r>
        <w:t>世界文学全集  块肉馀生录 评论地址：https://www.jiaokey.com/book/detail/12831943.html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