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  在她如此盛开的时候  探索女性文学的绮丽世界</w:t>
      </w:r>
    </w:p>
    <w:p>
      <w:r>
        <w:rPr>
          <w:rFonts w:ascii="宋体" w:hAnsi="宋体" w:eastAsia="宋体"/>
          <w:sz w:val="24"/>
        </w:rPr>
        <w:t>朱嘉雯著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  在她如此盛开的时候  探索女性文学的绮丽世界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本书出售、求购地址：https://www.jiaokey.com/book/detail/12831938.html</w:t>
      </w:r>
    </w:p>
    <w:p>
      <w:r>
        <w:t>更多相关图书推荐：https://www.jiaokey.com</w:t>
      </w:r>
    </w:p>
    <w:p>
      <w:r>
        <w:t>朱嘉雯著 其他作品：https://www.jiaokey.com/tag/朱嘉雯著.html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关键词搜索：https://www.jiaokey.com/tag/玫瑰  在她如此盛开的时候  探索女性文学的绮丽世界.html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