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郑清文童话现象研究  台湾文学史的思考</w:t>
      </w:r>
    </w:p>
    <w:p>
      <w:r>
        <w:rPr>
          <w:rFonts w:ascii="宋体" w:hAnsi="宋体" w:eastAsia="宋体"/>
          <w:sz w:val="24"/>
        </w:rPr>
        <w:t>徐锦成著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郑清文童话现象研究  台湾文学史的思考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本书出售、求购地址：https://www.jiaokey.com/book/detail/12831929.html</w:t>
      </w:r>
    </w:p>
    <w:p>
      <w:r>
        <w:t>更多相关图书推荐：https://www.jiaokey.com</w:t>
      </w:r>
    </w:p>
    <w:p>
      <w:r>
        <w:t>徐锦成著 其他作品：https://www.jiaokey.com/tag/徐锦成著.html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关键词搜索：https://www.jiaokey.com/tag/郑清文童话现象研究  台湾文学史的思考.html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