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书名：诗学讨论集</w:t>
      </w:r>
    </w:p>
    <w:p>
      <w:r>
        <w:t>作者：胡怀琛等著</w:t>
      </w:r>
    </w:p>
    <w:p>
      <w:r>
        <w:t>出版社：中山图书公司,1971.09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诗学讨论集 评论地址：https://www.jiaokey.com/book/detail/12831895.html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