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作者：杜斯妥也夫斯基著</w:t>
      </w:r>
    </w:p>
    <w:p>
      <w:r>
        <w:t>出版社：远景出版事业公司,民国71年12月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罪与罚 评论地址：https://www.jiaokey.com/book/detail/12831875.html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