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书名：世界文学全集  黛丝姑娘</w:t>
      </w:r>
    </w:p>
    <w:p>
      <w:r>
        <w:t>作者：哈代著；宋碧云译</w:t>
      </w:r>
    </w:p>
    <w:p>
      <w:r>
        <w:t>出版社：远景出版事业公司,民国71年12月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世界文学全集  黛丝姑娘 评论地址：https://www.jiaokey.com/book/detail/12831853.html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