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书名：世界文学全集  憨第德</w:t>
      </w:r>
    </w:p>
    <w:p>
      <w:r>
        <w:t>作者：伏尔泰著；孟祥森译</w:t>
      </w:r>
    </w:p>
    <w:p>
      <w:r>
        <w:t>出版社：远景出版事业公司,民国69年06月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世界文学全集  憨第德 评论地址：https://www.jiaokey.com/book/detail/12831833.html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