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扫云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本书出售、求购地址：https://www.jiaokey.com/book/detail/12831776.html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上海:东方出版中心,2010.08 出版图书：https://www.jiaokey.com/tag/上海:东方出版中心,2010.08.html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