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身心之毒  艾伟随笔文论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身心之毒  艾伟随笔文论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本书出售、求购地址：https://www.jiaokey.com/book/detail/12831765.html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关键词搜索：https://www.jiaokey.com/tag/身心之毒  艾伟随笔文论.html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