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第3辑  两栖家族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第3辑  两栖家族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本书出售、求购地址：https://www.jiaokey.com/book/detail/12831681.html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第3辑  两栖家族.html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