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名师之魂  小学语文特级教师访谈录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名师之魂  小学语文特级教师访谈录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语文课-教学经验-小学-优秀教师-访问记-浙江省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本书出售、求购地址：https://www.jiaokey.com/book/detail/12831675.html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关键词搜索：https://www.jiaokey.com/tag/语文课-教学经验-小学-优秀教师-访问记-浙江省.html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