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口才与幽默全集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口才与幽默全集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本书出售、求购地址：https://www.jiaokey.com/book/detail/12831618.html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关键词搜索：https://www.jiaokey.com/tag/口才与幽默全集.html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