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书名：《外国法制史》学习导引</w:t>
      </w:r>
    </w:p>
    <w:p>
      <w:r>
        <w:t>作者：李秀清，冷霞编</w:t>
      </w:r>
    </w:p>
    <w:p>
      <w:r>
        <w:t>出版社：北京：法律出版社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《外国法制史》学习导引 评论地址：https://www.jiaokey.com/book/detail/12831613.html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