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书名：新款韩流毛线外套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新款韩流毛线外套 评论地址：https://www.jiaokey.com/book/detail/12831603.html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