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东方妖游记  2  心灵交织的第二盟约</w:t>
      </w:r>
    </w:p>
    <w:p>
      <w:r>
        <w:rPr>
          <w:rFonts w:ascii="宋体" w:hAnsi="宋体" w:eastAsia="宋体"/>
          <w:sz w:val="24"/>
        </w:rPr>
        <w:t>（日）村田栞著；（日）伊藤明十绘；上苑春桃译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东方妖游记  2  心灵交织的第二盟约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（日）村田栞著；（日）伊藤明十绘；上苑春桃译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本书出售、求购地址：https://www.jiaokey.com/book/detail/12831557.html</w:t>
      </w:r>
    </w:p>
    <w:p>
      <w:r>
        <w:t>更多相关图书推荐：https://www.jiaokey.com</w:t>
      </w:r>
    </w:p>
    <w:p>
      <w:r>
        <w:t>（日）村田栞著；（日）伊藤明十绘；上苑春桃译 其他作品：https://www.jiaokey.com/tag/（日）村田栞著；（日）伊藤明十绘；上苑春桃译.html</w:t>
      </w:r>
    </w:p>
    <w:p>
      <w:r>
        <w:t>长沙:湖南美术出版社,2011.06 出版图书：https://www.jiaokey.com/tag/长沙:湖南美术出版社,2011.06.html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