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把伤心丢在巴黎</w:t>
      </w:r>
    </w:p>
    <w:p>
      <w:r>
        <w:rPr>
          <w:rFonts w:ascii="宋体" w:hAnsi="宋体" w:eastAsia="宋体"/>
          <w:sz w:val="24"/>
        </w:rPr>
        <w:t>（德）霍登泽·乌尔里希（Ulltich）著；邱萍译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把伤心丢在巴黎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（德）霍登泽·乌尔里希（Ulltich）著；邱萍译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本书出售、求购地址：https://www.jiaokey.com/book/detail/12831539.html</w:t>
      </w:r>
    </w:p>
    <w:p>
      <w:r>
        <w:t>更多相关图书推荐：https://www.jiaokey.com</w:t>
      </w:r>
    </w:p>
    <w:p>
      <w:r>
        <w:t>（德）霍登泽·乌尔里希（Ulltich）著；邱萍译 其他作品：https://www.jiaokey.com/tag/（德）霍登泽·乌尔里希（Ulltich）著；邱萍译.html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关键词搜索：https://www.jiaokey.com/tag/把伤心丢在巴黎.html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