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  插图本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本书出售、求购地址：https://www.jiaokey.com/book/detail/12831526.html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关键词搜索：https://www.jiaokey.com/tag/歌德谈话录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