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给心灵一次放松的机会  我的圣雅各布之旅</w:t>
      </w:r>
    </w:p>
    <w:p>
      <w:r>
        <w:rPr>
          <w:rFonts w:ascii="宋体" w:hAnsi="宋体" w:eastAsia="宋体"/>
          <w:sz w:val="24"/>
        </w:rPr>
        <w:t>（德）科可林著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给心灵一次放松的机会  我的圣雅各布之旅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本书出售、求购地址：https://www.jiaokey.com/book/detail/12831521.html</w:t>
      </w:r>
    </w:p>
    <w:p>
      <w:r>
        <w:t>更多相关图书推荐：https://www.jiaokey.com</w:t>
      </w:r>
    </w:p>
    <w:p>
      <w:r>
        <w:t>（德）科可林著 其他作品：https://www.jiaokey.com/tag/（德）科可林著.html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关键词搜索：https://www.jiaokey.com/tag/给心灵一次放松的机会  我的圣雅各布之旅.html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