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</w:t>
      </w:r>
    </w:p>
    <w:p>
      <w:r>
        <w:rPr>
          <w:rFonts w:ascii="宋体" w:hAnsi="宋体" w:eastAsia="宋体"/>
          <w:sz w:val="24"/>
        </w:rPr>
        <w:t>夏尔克,曹乃云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夏尔克,曹乃云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9787544711722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神话-作品集-古罗马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罗马神话是世界文化遗产，通过罗马文学输入欧洲，经过文艺复兴时期，对欧洲文艺的发展有着重要的影响。神话丰富了文学艺术，卓越的文学艺术又反过来给古代神话以新的生命。西方文化正是在神话和文学艺术互相推动促进的情况下发展起来的。本书以一个个充满神话色彩的传奇故事，引领你重温一个伟大民族小澜壮阔的历史篇章。</w:t>
      </w:r>
    </w:p>
    <w:p/>
    <w:p>
      <w:r>
        <w:t>本书出售、求购地址：https://www.jiaokey.com/book/detail/12831514.html</w:t>
      </w:r>
    </w:p>
    <w:p>
      <w:r>
        <w:t>更多欧洲文学图书推荐：https://www.jiaokey.com</w:t>
      </w:r>
    </w:p>
    <w:p>
      <w:r>
        <w:t>夏尔克,曹乃云 其他作品：https://www.jiaokey.com/tag/夏尔克,曹乃云.html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关键词搜索：https://www.jiaokey.com/tag/神话-作品集-古罗马.html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