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名著名译插图本  战争与和平  下  精华版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名著名译插图本  战争与和平  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本书出售、求购地址：https://www.jiaokey.com/book/detail/12831464.html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关键词搜索：https://www.jiaokey.com/tag/名著名译插图本  战争与和平  下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