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综合教程  4  教师用书</w:t>
      </w:r>
    </w:p>
    <w:p>
      <w:r>
        <w:rPr>
          <w:rFonts w:ascii="宋体" w:hAnsi="宋体" w:eastAsia="宋体"/>
          <w:sz w:val="24"/>
        </w:rPr>
        <w:t>朱永生主编；徐玉臣，白红爱，高明强等编著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综合教程  4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朱永生主编；徐玉臣，白红爱，高明强等编著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本书出售、求购地址：https://www.jiaokey.com/book/detail/12831433.html</w:t>
      </w:r>
    </w:p>
    <w:p>
      <w:r>
        <w:t>更多相关图书推荐：https://www.jiaokey.com</w:t>
      </w:r>
    </w:p>
    <w:p>
      <w:r>
        <w:t>朱永生主编；徐玉臣，白红爱，高明强等编著 其他作品：https://www.jiaokey.com/tag/朱永生主编；徐玉臣，白红爱，高明强等编著.html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关键词搜索：https://www.jiaokey.com/tag/综合教程  4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