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书名：生命之书  365天的静心冥想</w:t>
      </w:r>
    </w:p>
    <w:p>
      <w:r>
        <w:t>作者：（印）克里希那穆提著</w:t>
      </w:r>
    </w:p>
    <w:p>
      <w:r>
        <w:t>出版社：南京:译林出版社,2011.06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生命之书  365天的静心冥想 评论地址：https://www.jiaokey.com/book/detail/12831389.html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