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书名：全国专业硕士联考应试教程  MPAcc会计精点系列  2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总页数：285</w:t>
      </w:r>
    </w:p>
    <w:p>
      <w:r>
        <w:t>更多请访问教客网: www.jiaokey.com</w:t>
      </w:r>
    </w:p>
    <w:p>
      <w:r>
        <w:t>全国专业硕士联考应试教程  MPAcc会计精点系列  2 评论地址：https://www.jiaokey.com/book/detail/12831369.html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