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中考·竞赛对接训练  初中数学  1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中考·竞赛对接训练  初中数学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本书出售、求购地址：https://www.jiaokey.com/book/detail/12831322.html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关键词搜索：https://www.jiaokey.com/tag/中考·竞赛对接训练  初中数学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