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高职机械制造与自动化专业人才培养模式研究</w:t>
      </w:r>
    </w:p>
    <w:p>
      <w:r>
        <w:rPr>
          <w:rFonts w:ascii="宋体" w:hAnsi="宋体" w:eastAsia="宋体"/>
          <w:sz w:val="24"/>
        </w:rPr>
        <w:t>邓志辉，田锋社编著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高职机械制造与自动化专业人才培养模式研究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邓志辉，田锋社编著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本书出售、求购地址：https://www.jiaokey.com/book/detail/12831304.html</w:t>
      </w:r>
    </w:p>
    <w:p>
      <w:r>
        <w:t>更多相关图书推荐：https://www.jiaokey.com</w:t>
      </w:r>
    </w:p>
    <w:p>
      <w:r>
        <w:t>邓志辉，田锋社编著 其他作品：https://www.jiaokey.com/tag/邓志辉，田锋社编著.html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关键词搜索：https://www.jiaokey.com/tag/高职机械制造与自动化专业人才培养模式研究.html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