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猫猫和狗狗  1  你是我的好朋友</w:t>
      </w:r>
    </w:p>
    <w:p>
      <w:r>
        <w:rPr>
          <w:rFonts w:ascii="宋体" w:hAnsi="宋体" w:eastAsia="宋体"/>
          <w:sz w:val="24"/>
        </w:rPr>
        <w:t>郑春华写；钦吟之画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猫猫和狗狗  1  你是我的好朋友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郑春华写；钦吟之画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本书出售、求购地址：https://www.jiaokey.com/book/detail/12831278.html</w:t>
      </w:r>
    </w:p>
    <w:p>
      <w:r>
        <w:t>更多相关图书推荐：https://www.jiaokey.com</w:t>
      </w:r>
    </w:p>
    <w:p>
      <w:r>
        <w:t>郑春华写；钦吟之画 其他作品：https://www.jiaokey.com/tag/郑春华写；钦吟之画.html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关键词搜索：https://www.jiaokey.com/tag/猫猫和狗狗  1  你是我的好朋友.html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