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尿布熊  4  走在鞋子里</w:t>
      </w:r>
    </w:p>
    <w:p>
      <w:r>
        <w:rPr>
          <w:rFonts w:ascii="宋体" w:hAnsi="宋体" w:eastAsia="宋体"/>
          <w:sz w:val="24"/>
        </w:rPr>
        <w:t>郑春华写；朱成梁画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尿布熊  4  走在鞋子里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郑春华写；朱成梁画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本书出售、求购地址：https://www.jiaokey.com/book/detail/12831265.html</w:t>
      </w:r>
    </w:p>
    <w:p>
      <w:r>
        <w:t>更多相关图书推荐：https://www.jiaokey.com</w:t>
      </w:r>
    </w:p>
    <w:p>
      <w:r>
        <w:t>郑春华写；朱成梁画 其他作品：https://www.jiaokey.com/tag/郑春华写；朱成梁画.html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关键词搜索：https://www.jiaokey.com/tag/尿布熊  4  走在鞋子里.html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