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书名：猫猫和狗狗  4  小火车，两头跑</w:t>
      </w:r>
    </w:p>
    <w:p>
      <w:r>
        <w:t>作者：郑春华写；钦吟之画</w:t>
      </w:r>
    </w:p>
    <w:p>
      <w:r>
        <w:t>出版社：上海:少年儿童出版社,2011.08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猫猫和狗狗  4  小火车，两头跑 评论地址：https://www.jiaokey.com/book/detail/12831244.html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