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小牛向前冲  迷宫版  第1辑</w:t>
      </w:r>
    </w:p>
    <w:p>
      <w:r>
        <w:rPr>
          <w:rFonts w:ascii="宋体" w:hAnsi="宋体" w:eastAsia="宋体"/>
          <w:sz w:val="24"/>
        </w:rPr>
        <w:t>浙江普达海文化产业有限公司编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小牛向前冲  迷宫版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浙江普达海文化产业有限公司编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本书出售、求购地址：https://www.jiaokey.com/book/detail/12831239.html</w:t>
      </w:r>
    </w:p>
    <w:p>
      <w:r>
        <w:t>更多相关图书推荐：https://www.jiaokey.com</w:t>
      </w:r>
    </w:p>
    <w:p>
      <w:r>
        <w:t>浙江普达海文化产业有限公司编 其他作品：https://www.jiaokey.com/tag/浙江普达海文化产业有限公司编.html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关键词搜索：https://www.jiaokey.com/tag/小牛向前冲  迷宫版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