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龙娃儿系列  射击  小毛毛虫的大本领</w:t>
      </w:r>
    </w:p>
    <w:p>
      <w:r>
        <w:rPr>
          <w:rFonts w:ascii="宋体" w:hAnsi="宋体" w:eastAsia="宋体"/>
          <w:sz w:val="24"/>
        </w:rPr>
        <w:t>陈冰冰主编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龙娃儿系列  射击  小毛毛虫的大本领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陈冰冰主编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本书出售、求购地址：https://www.jiaokey.com/book/detail/12831228.html</w:t>
      </w:r>
    </w:p>
    <w:p>
      <w:r>
        <w:t>更多相关图书推荐：https://www.jiaokey.com</w:t>
      </w:r>
    </w:p>
    <w:p>
      <w:r>
        <w:t>陈冰冰主编 其他作品：https://www.jiaokey.com/tag/陈冰冰主编.html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关键词搜索：https://www.jiaokey.com/tag/龙娃儿系列  射击  小毛毛虫的大本领.html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