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书名：鲸和海豚</w:t>
      </w:r>
    </w:p>
    <w:p>
      <w:r>
        <w:t>作者：（德）皮特拉·戴默尔文</w:t>
      </w:r>
    </w:p>
    <w:p>
      <w:r>
        <w:t>出版社：武汉:湖北教育出版社,2009.09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鲸和海豚 评论地址：https://www.jiaokey.com/book/detail/12831220.html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