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神奇的太空  注音彩图版</w:t>
      </w:r>
    </w:p>
    <w:p>
      <w:r>
        <w:t>作者：英子主编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总页数：36</w:t>
      </w:r>
    </w:p>
    <w:p>
      <w:r>
        <w:t>更多请访问教客网: www.jiaokey.com</w:t>
      </w:r>
    </w:p>
    <w:p>
      <w:r>
        <w:t>孩子最爱问的十万个为什么  神奇的太空  注音彩图版 评论地址：https://www.jiaokey.com/book/detail/12831203.html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