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超杀人事件  推理作家的苦恼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超杀人事件  推理作家的苦恼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本书出售、求购地址：https://www.jiaokey.com/book/detail/12831153.html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关键词搜索：https://www.jiaokey.com/tag/超杀人事件  推理作家的苦恼.html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