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书名：胡同寻故</w:t>
      </w:r>
    </w:p>
    <w:p>
      <w:r>
        <w:t>作者：骆玉兰主编</w:t>
      </w:r>
    </w:p>
    <w:p>
      <w:r>
        <w:t>出版社：北京:北京出版社,2010.10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胡同寻故 评论地址：https://www.jiaokey.com/book/detail/12831149.html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