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别让小毛病毁了你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别让小毛病毁了你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本书出售、求购地址：https://www.jiaokey.com/book/detail/12831148.html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关键词搜索：https://www.jiaokey.com/tag/别让小毛病毁了你.html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