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大力水手全集  纪念珍藏版</w:t>
      </w:r>
    </w:p>
    <w:p>
      <w:r>
        <w:rPr>
          <w:rFonts w:ascii="宋体" w:hAnsi="宋体" w:eastAsia="宋体"/>
          <w:sz w:val="24"/>
        </w:rPr>
        <w:t>（美）伊尔·克里拉·西格著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大力水手全集  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（美）伊尔·克里拉·西格著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本书出售、求购地址：https://www.jiaokey.com/book/detail/12831131.html</w:t>
      </w:r>
    </w:p>
    <w:p>
      <w:r>
        <w:t>更多相关图书推荐：https://www.jiaokey.com</w:t>
      </w:r>
    </w:p>
    <w:p>
      <w:r>
        <w:t>（美）伊尔·克里拉·西格著 其他作品：https://www.jiaokey.com/tag/（美）伊尔·克里拉·西格著.html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关键词搜索：https://www.jiaokey.com/tag/大力水手全集  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