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书名：完美小孩尖鼻鼠</w:t>
      </w:r>
    </w:p>
    <w:p>
      <w:r>
        <w:t>作者：林建军著绘</w:t>
      </w:r>
    </w:p>
    <w:p>
      <w:r>
        <w:t>出版社：北京:中国铁道出版社,2011.07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完美小孩尖鼻鼠 评论地址：https://www.jiaokey.com/book/detail/12831125.html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