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弟子规四十讲  经典版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弟子规四十讲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本书出售、求购地址：https://www.jiaokey.com/book/detail/12831121.html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关键词搜索：https://www.jiaokey.com/tag/弟子规四十讲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