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让企鹅飞上天  北海道最赚钱动物园教你的5堂创意课</w:t>
      </w:r>
    </w:p>
    <w:p>
      <w:r>
        <w:rPr>
          <w:rFonts w:ascii="宋体" w:hAnsi="宋体" w:eastAsia="宋体"/>
          <w:sz w:val="24"/>
        </w:rPr>
        <w:t>（韩）韩昌旭著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让企鹅飞上天  北海道最赚钱动物园教你的5堂创意课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（韩）韩昌旭著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本书出售、求购地址：https://www.jiaokey.com/book/detail/12831075.html</w:t>
      </w:r>
    </w:p>
    <w:p>
      <w:r>
        <w:t>更多相关图书推荐：https://www.jiaokey.com</w:t>
      </w:r>
    </w:p>
    <w:p>
      <w:r>
        <w:t>（韩）韩昌旭著 其他作品：https://www.jiaokey.com/tag/（韩）韩昌旭著.html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关键词搜索：https://www.jiaokey.com/tag/让企鹅飞上天  北海道最赚钱动物园教你的5堂创意课.html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