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在梵高的星空下岁月流转  世界名画的美丽与慰藉</w:t>
      </w:r>
    </w:p>
    <w:p>
      <w:r>
        <w:rPr>
          <w:rFonts w:ascii="宋体" w:hAnsi="宋体" w:eastAsia="宋体"/>
          <w:sz w:val="24"/>
        </w:rPr>
        <w:t>（韩）郭雅蓝著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在梵高的星空下岁月流转  世界名画的美丽与慰藉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（韩）郭雅蓝著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本书出售、求购地址：https://www.jiaokey.com/book/detail/12831067.html</w:t>
      </w:r>
    </w:p>
    <w:p>
      <w:r>
        <w:t>更多相关图书推荐：https://www.jiaokey.com</w:t>
      </w:r>
    </w:p>
    <w:p>
      <w:r>
        <w:t>（韩）郭雅蓝著 其他作品：https://www.jiaokey.com/tag/（韩）郭雅蓝著.html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关键词搜索：https://www.jiaokey.com/tag/在梵高的星空下岁月流转  世界名画的美丽与慰藉.html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