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爱的奇迹  挽救失足女儿的父亲200天手记</w:t>
      </w:r>
    </w:p>
    <w:p>
      <w:r>
        <w:rPr>
          <w:rFonts w:ascii="宋体" w:hAnsi="宋体" w:eastAsia="宋体"/>
          <w:sz w:val="24"/>
        </w:rPr>
        <w:t>（日）穗积隆信著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爱的奇迹  挽救失足女儿的父亲200天手记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本书出售、求购地址：https://www.jiaokey.com/book/detail/12831027.html</w:t>
      </w:r>
    </w:p>
    <w:p>
      <w:r>
        <w:t>更多相关图书推荐：https://www.jiaokey.com</w:t>
      </w:r>
    </w:p>
    <w:p>
      <w:r>
        <w:t>（日）穗积隆信著 其他作品：https://www.jiaokey.com/tag/（日）穗积隆信著.html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关键词搜索：https://www.jiaokey.com/tag/爱的奇迹  挽救失足女儿的父亲200天手记.html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