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中考·竞赛对接训练  初中化学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中考·竞赛对接训练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本书出售、求购地址：https://www.jiaokey.com/book/detail/12831020.html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关键词搜索：https://www.jiaokey.com/tag/中考·竞赛对接训练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