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比悲伤更悲伤  2009-2010年度最让人感动电影原著小说</w:t>
      </w:r>
    </w:p>
    <w:p>
      <w:r>
        <w:rPr>
          <w:rFonts w:ascii="宋体" w:hAnsi="宋体" w:eastAsia="宋体"/>
          <w:sz w:val="24"/>
        </w:rPr>
        <w:t>（韩）元泰延著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比悲伤更悲伤  2009-2010年度最让人感动电影原著小说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（韩）元泰延著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本书出售、求购地址：https://www.jiaokey.com/book/detail/12831019.html</w:t>
      </w:r>
    </w:p>
    <w:p>
      <w:r>
        <w:t>更多相关图书推荐：https://www.jiaokey.com</w:t>
      </w:r>
    </w:p>
    <w:p>
      <w:r>
        <w:t>（韩）元泰延著 其他作品：https://www.jiaokey.com/tag/（韩）元泰延著.html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关键词搜索：https://www.jiaokey.com/tag/比悲伤更悲伤  2009-2010年度最让人感动电影原著小说.html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